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80" w:rsidRPr="00EB5C80" w:rsidRDefault="00EB5C80" w:rsidP="00EB5C80">
      <w:pPr>
        <w:jc w:val="center"/>
        <w:rPr>
          <w:rFonts w:ascii="Times New Roman" w:hAnsi="Times New Roman" w:cs="Times New Roman"/>
          <w:b/>
          <w:bCs/>
        </w:rPr>
      </w:pPr>
      <w:r w:rsidRPr="00EB5C80">
        <w:rPr>
          <w:rFonts w:ascii="Times New Roman" w:hAnsi="Times New Roman" w:cs="Times New Roman"/>
          <w:b/>
          <w:bCs/>
        </w:rPr>
        <w:t>BAŞKENT ÜNİVERSİTESİ SAĞLIK HİZMETLERİ MESLEK YÜKSEKOKULU</w:t>
      </w:r>
    </w:p>
    <w:p w:rsidR="00EB5C80" w:rsidRPr="00EB5C80" w:rsidRDefault="00EB5C80" w:rsidP="00EB5C80">
      <w:pPr>
        <w:jc w:val="center"/>
        <w:rPr>
          <w:rFonts w:ascii="Times New Roman" w:hAnsi="Times New Roman" w:cs="Times New Roman"/>
          <w:b/>
          <w:bCs/>
        </w:rPr>
      </w:pPr>
      <w:r w:rsidRPr="00EB5C80">
        <w:rPr>
          <w:rFonts w:ascii="Times New Roman" w:hAnsi="Times New Roman" w:cs="Times New Roman"/>
          <w:b/>
          <w:bCs/>
        </w:rPr>
        <w:t>UYGULAMA BİRİMİ SORUMLUSU YAZ STAJI DEĞERLENDİRME ANKETİ</w:t>
      </w:r>
    </w:p>
    <w:p w:rsidR="00EB5C80" w:rsidRPr="00EB5C80" w:rsidRDefault="00EB5C80" w:rsidP="00EB5C80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Sayın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Sorumlu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>,</w:t>
      </w:r>
    </w:p>
    <w:p w:rsidR="00EB5C80" w:rsidRPr="00EB5C80" w:rsidRDefault="00EB5C80" w:rsidP="00EB5C80">
      <w:p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Yaz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Stajı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Değerlendirme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Anketi’ne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vereceğiniz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cevaplar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bölümümüzün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eğitim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ve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öğretim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faaliyetlerinin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sürekli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iyileştirilmesi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ve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geliştirilmesinde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kullanılacaktır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. Bu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nedenle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vereceğiniz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cevaplar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anketin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sağlıklı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olarak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değerlendirilmesinde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önem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arz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etmektedir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Gerekli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özeni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göstereceğiniz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inancıyla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katkınız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için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teşekkür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5C80">
        <w:rPr>
          <w:rFonts w:ascii="Times New Roman" w:hAnsi="Times New Roman" w:cs="Times New Roman"/>
          <w:shd w:val="clear" w:color="auto" w:fill="FFFFFF"/>
        </w:rPr>
        <w:t>ederiz</w:t>
      </w:r>
      <w:proofErr w:type="spellEnd"/>
      <w:r w:rsidRPr="00EB5C80">
        <w:rPr>
          <w:rFonts w:ascii="Times New Roman" w:hAnsi="Times New Roman" w:cs="Times New Roman"/>
          <w:shd w:val="clear" w:color="auto" w:fill="FFFFFF"/>
        </w:rPr>
        <w:t>.</w:t>
      </w:r>
    </w:p>
    <w:p w:rsidR="00EB5C80" w:rsidRPr="00EB5C80" w:rsidRDefault="00EB5C80" w:rsidP="00EB5C80">
      <w:pPr>
        <w:pStyle w:val="ListeParagraf"/>
        <w:numPr>
          <w:ilvl w:val="0"/>
          <w:numId w:val="10"/>
        </w:numPr>
        <w:spacing w:after="160" w:line="259" w:lineRule="auto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B5C80">
        <w:rPr>
          <w:rFonts w:ascii="Times New Roman" w:hAnsi="Times New Roman" w:cs="Times New Roman"/>
          <w:b/>
          <w:bCs/>
        </w:rPr>
        <w:t>Kurum</w:t>
      </w:r>
      <w:proofErr w:type="spellEnd"/>
      <w:r w:rsidRPr="00EB5C80">
        <w:rPr>
          <w:rFonts w:ascii="Times New Roman" w:hAnsi="Times New Roman" w:cs="Times New Roman"/>
          <w:b/>
          <w:bCs/>
        </w:rPr>
        <w:t>/</w:t>
      </w:r>
      <w:proofErr w:type="spellStart"/>
      <w:r w:rsidRPr="00EB5C80">
        <w:rPr>
          <w:rFonts w:ascii="Times New Roman" w:hAnsi="Times New Roman" w:cs="Times New Roman"/>
          <w:b/>
          <w:bCs/>
        </w:rPr>
        <w:t>Birim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Adı</w:t>
      </w:r>
      <w:proofErr w:type="spellEnd"/>
      <w:r w:rsidRPr="00EB5C80">
        <w:rPr>
          <w:rFonts w:ascii="Times New Roman" w:hAnsi="Times New Roman" w:cs="Times New Roman"/>
          <w:b/>
          <w:bCs/>
        </w:rPr>
        <w:t>: …………………………………</w:t>
      </w:r>
    </w:p>
    <w:p w:rsidR="00EB5C80" w:rsidRPr="00EB5C80" w:rsidRDefault="00EB5C80" w:rsidP="00EB5C80">
      <w:pPr>
        <w:pStyle w:val="ListeParagraf"/>
        <w:numPr>
          <w:ilvl w:val="0"/>
          <w:numId w:val="10"/>
        </w:numPr>
        <w:spacing w:after="160" w:line="259" w:lineRule="auto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B5C80">
        <w:rPr>
          <w:rFonts w:ascii="Times New Roman" w:hAnsi="Times New Roman" w:cs="Times New Roman"/>
          <w:b/>
          <w:bCs/>
        </w:rPr>
        <w:t>Değerlendirici-sorumlu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ad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soyad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ve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iletişim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bilgisi</w:t>
      </w:r>
      <w:proofErr w:type="spellEnd"/>
      <w:r w:rsidRPr="00EB5C80">
        <w:rPr>
          <w:rFonts w:ascii="Times New Roman" w:hAnsi="Times New Roman" w:cs="Times New Roman"/>
          <w:b/>
          <w:bCs/>
        </w:rPr>
        <w:t>: …………………………………</w:t>
      </w:r>
    </w:p>
    <w:p w:rsidR="00EB5C80" w:rsidRPr="00EB5C80" w:rsidRDefault="00EB5C80" w:rsidP="00EB5C80">
      <w:pPr>
        <w:pStyle w:val="ListeParagraf"/>
        <w:numPr>
          <w:ilvl w:val="0"/>
          <w:numId w:val="10"/>
        </w:numPr>
        <w:spacing w:after="160" w:line="259" w:lineRule="auto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B5C80">
        <w:rPr>
          <w:rFonts w:ascii="Times New Roman" w:hAnsi="Times New Roman" w:cs="Times New Roman"/>
          <w:b/>
          <w:bCs/>
        </w:rPr>
        <w:t>Yaz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Stajı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Uygulama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Yılı</w:t>
      </w:r>
      <w:proofErr w:type="spellEnd"/>
      <w:r w:rsidRPr="00EB5C80">
        <w:rPr>
          <w:rFonts w:ascii="Times New Roman" w:hAnsi="Times New Roman" w:cs="Times New Roman"/>
          <w:b/>
          <w:bCs/>
        </w:rPr>
        <w:t>: …………………………….</w:t>
      </w:r>
    </w:p>
    <w:p w:rsidR="0078630E" w:rsidRPr="00EB5C80" w:rsidRDefault="00CF578F" w:rsidP="00EB5C80">
      <w:pPr>
        <w:pStyle w:val="ListeParagraf"/>
        <w:numPr>
          <w:ilvl w:val="0"/>
          <w:numId w:val="10"/>
        </w:numPr>
        <w:spacing w:after="160" w:line="259" w:lineRule="auto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B5C80">
        <w:rPr>
          <w:rFonts w:ascii="Times New Roman" w:hAnsi="Times New Roman" w:cs="Times New Roman"/>
          <w:b/>
        </w:rPr>
        <w:t>Öğrenci</w:t>
      </w:r>
      <w:proofErr w:type="spellEnd"/>
      <w:r w:rsidRPr="00EB5C80">
        <w:rPr>
          <w:rFonts w:ascii="Times New Roman" w:hAnsi="Times New Roman" w:cs="Times New Roman"/>
          <w:b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</w:rPr>
        <w:t>Adı</w:t>
      </w:r>
      <w:proofErr w:type="spellEnd"/>
      <w:r w:rsidRPr="00EB5C80">
        <w:rPr>
          <w:rFonts w:ascii="Times New Roman" w:hAnsi="Times New Roman" w:cs="Times New Roman"/>
          <w:b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</w:rPr>
        <w:t>Soyadı</w:t>
      </w:r>
      <w:proofErr w:type="spellEnd"/>
      <w:r w:rsidRPr="00EB5C80">
        <w:rPr>
          <w:rFonts w:ascii="Times New Roman" w:hAnsi="Times New Roman" w:cs="Times New Roman"/>
          <w:b/>
        </w:rPr>
        <w:t>: ...........................................</w:t>
      </w:r>
    </w:p>
    <w:p w:rsidR="00EB5C80" w:rsidRPr="00EB5C80" w:rsidRDefault="00EB5C80" w:rsidP="00EB5C80">
      <w:pPr>
        <w:pStyle w:val="ListeParagraf"/>
        <w:numPr>
          <w:ilvl w:val="0"/>
          <w:numId w:val="10"/>
        </w:numPr>
        <w:spacing w:after="0" w:line="259" w:lineRule="auto"/>
        <w:ind w:left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B5C80">
        <w:rPr>
          <w:rFonts w:ascii="Times New Roman" w:hAnsi="Times New Roman" w:cs="Times New Roman"/>
          <w:b/>
          <w:bCs/>
        </w:rPr>
        <w:t>Lütfen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aşağıdaki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alanlarda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stajyer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öğrencinin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yeterliliğini</w:t>
      </w:r>
      <w:proofErr w:type="spellEnd"/>
      <w:r w:rsidRPr="00EB5C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B5C80">
        <w:rPr>
          <w:rFonts w:ascii="Times New Roman" w:hAnsi="Times New Roman" w:cs="Times New Roman"/>
          <w:b/>
          <w:bCs/>
        </w:rPr>
        <w:t>değerlendiriniz</w:t>
      </w:r>
      <w:proofErr w:type="spellEnd"/>
    </w:p>
    <w:p w:rsidR="00EB5C80" w:rsidRPr="00EB5C80" w:rsidRDefault="00EB5C80" w:rsidP="00EB5C80">
      <w:pPr>
        <w:pStyle w:val="ListeParagraf"/>
        <w:spacing w:after="0"/>
        <w:ind w:left="360"/>
        <w:jc w:val="both"/>
        <w:rPr>
          <w:rFonts w:ascii="Times New Roman" w:hAnsi="Times New Roman" w:cs="Times New Roman"/>
          <w:i/>
          <w:iCs/>
        </w:rPr>
      </w:pPr>
      <w:r w:rsidRPr="00EB5C80">
        <w:rPr>
          <w:rFonts w:ascii="Times New Roman" w:hAnsi="Times New Roman" w:cs="Times New Roman"/>
          <w:i/>
          <w:iCs/>
        </w:rPr>
        <w:t xml:space="preserve"> (1: </w:t>
      </w:r>
      <w:proofErr w:type="spellStart"/>
      <w:r w:rsidRPr="00EB5C80">
        <w:rPr>
          <w:rFonts w:ascii="Times New Roman" w:hAnsi="Times New Roman" w:cs="Times New Roman"/>
          <w:i/>
          <w:iCs/>
        </w:rPr>
        <w:t>Hiç</w:t>
      </w:r>
      <w:proofErr w:type="spellEnd"/>
      <w:r w:rsidRPr="00EB5C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5C80">
        <w:rPr>
          <w:rFonts w:ascii="Times New Roman" w:hAnsi="Times New Roman" w:cs="Times New Roman"/>
          <w:i/>
          <w:iCs/>
        </w:rPr>
        <w:t>katılmıyorum</w:t>
      </w:r>
      <w:proofErr w:type="spellEnd"/>
      <w:r w:rsidRPr="00EB5C80">
        <w:rPr>
          <w:rFonts w:ascii="Times New Roman" w:hAnsi="Times New Roman" w:cs="Times New Roman"/>
          <w:i/>
          <w:iCs/>
        </w:rPr>
        <w:t xml:space="preserve">, 2: </w:t>
      </w:r>
      <w:proofErr w:type="spellStart"/>
      <w:r w:rsidRPr="00EB5C80">
        <w:rPr>
          <w:rFonts w:ascii="Times New Roman" w:hAnsi="Times New Roman" w:cs="Times New Roman"/>
          <w:i/>
          <w:iCs/>
        </w:rPr>
        <w:t>Katılmıyorum</w:t>
      </w:r>
      <w:proofErr w:type="spellEnd"/>
      <w:r w:rsidRPr="00EB5C80">
        <w:rPr>
          <w:rFonts w:ascii="Times New Roman" w:hAnsi="Times New Roman" w:cs="Times New Roman"/>
          <w:i/>
          <w:iCs/>
        </w:rPr>
        <w:t xml:space="preserve">, 3: </w:t>
      </w:r>
      <w:proofErr w:type="spellStart"/>
      <w:r w:rsidRPr="00EB5C80">
        <w:rPr>
          <w:rFonts w:ascii="Times New Roman" w:hAnsi="Times New Roman" w:cs="Times New Roman"/>
          <w:i/>
          <w:iCs/>
        </w:rPr>
        <w:t>Kararsızım</w:t>
      </w:r>
      <w:proofErr w:type="spellEnd"/>
      <w:r w:rsidRPr="00EB5C80">
        <w:rPr>
          <w:rFonts w:ascii="Times New Roman" w:hAnsi="Times New Roman" w:cs="Times New Roman"/>
          <w:i/>
          <w:iCs/>
        </w:rPr>
        <w:t xml:space="preserve">, 4: </w:t>
      </w:r>
      <w:proofErr w:type="spellStart"/>
      <w:r w:rsidRPr="00EB5C80">
        <w:rPr>
          <w:rFonts w:ascii="Times New Roman" w:hAnsi="Times New Roman" w:cs="Times New Roman"/>
          <w:i/>
          <w:iCs/>
        </w:rPr>
        <w:t>Katılıyorum</w:t>
      </w:r>
      <w:proofErr w:type="spellEnd"/>
      <w:r w:rsidRPr="00EB5C80">
        <w:rPr>
          <w:rFonts w:ascii="Times New Roman" w:hAnsi="Times New Roman" w:cs="Times New Roman"/>
          <w:i/>
          <w:iCs/>
        </w:rPr>
        <w:t xml:space="preserve">, 5: </w:t>
      </w:r>
      <w:proofErr w:type="spellStart"/>
      <w:r w:rsidRPr="00EB5C80">
        <w:rPr>
          <w:rFonts w:ascii="Times New Roman" w:hAnsi="Times New Roman" w:cs="Times New Roman"/>
          <w:i/>
          <w:iCs/>
        </w:rPr>
        <w:t>Kesinlikle</w:t>
      </w:r>
      <w:proofErr w:type="spellEnd"/>
      <w:r w:rsidRPr="00EB5C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5C80">
        <w:rPr>
          <w:rFonts w:ascii="Times New Roman" w:hAnsi="Times New Roman" w:cs="Times New Roman"/>
          <w:i/>
          <w:iCs/>
        </w:rPr>
        <w:t>katılıyorum</w:t>
      </w:r>
      <w:proofErr w:type="spellEnd"/>
      <w:r w:rsidRPr="00EB5C80">
        <w:rPr>
          <w:rFonts w:ascii="Times New Roman" w:hAnsi="Times New Roman" w:cs="Times New Roman"/>
          <w:i/>
          <w:iCs/>
        </w:rPr>
        <w:t>)</w:t>
      </w:r>
    </w:p>
    <w:p w:rsidR="00EB5C80" w:rsidRPr="00EB5C80" w:rsidRDefault="00EB5C80" w:rsidP="00EB5C80">
      <w:pPr>
        <w:pStyle w:val="ListeParagraf"/>
        <w:spacing w:after="0"/>
        <w:ind w:left="360"/>
        <w:jc w:val="both"/>
        <w:rPr>
          <w:rFonts w:ascii="Times New Roman" w:hAnsi="Times New Roman" w:cs="Times New Roman"/>
          <w:i/>
          <w:iCs/>
        </w:rPr>
      </w:pPr>
    </w:p>
    <w:p w:rsidR="0078630E" w:rsidRPr="00EB5C80" w:rsidRDefault="00CF578F">
      <w:pPr>
        <w:rPr>
          <w:rFonts w:ascii="Times New Roman" w:hAnsi="Times New Roman" w:cs="Times New Roman"/>
          <w:b/>
        </w:rPr>
      </w:pPr>
      <w:r w:rsidRPr="00EB5C80">
        <w:rPr>
          <w:rFonts w:ascii="Times New Roman" w:hAnsi="Times New Roman" w:cs="Times New Roman"/>
        </w:rPr>
        <w:br/>
      </w:r>
      <w:r w:rsidRPr="00EB5C80">
        <w:rPr>
          <w:rFonts w:ascii="Times New Roman" w:hAnsi="Times New Roman" w:cs="Times New Roman"/>
          <w:b/>
        </w:rPr>
        <w:t>1. Öğrencinin Genel Değerlendirmesi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(Aşağıdaki alanlarda stajyer öğrencinin yeterliliğini değerlendiriniz. 1: Hiç katılmıyorum – 5: Kesinlikle katılıyorum)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838"/>
      </w:tblGrid>
      <w:tr w:rsidR="0078630E" w:rsidRPr="00EB5C80" w:rsidTr="00EB5C80">
        <w:tc>
          <w:tcPr>
            <w:tcW w:w="4957" w:type="dxa"/>
          </w:tcPr>
          <w:p w:rsidR="0078630E" w:rsidRPr="00EB5C80" w:rsidRDefault="00786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5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Temel mesleki bilgi ve beceri düzeyi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Teorik bilgiyi uygulamaya aktarabilme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Enfeksiyon kontrolü ve hijyen kurallarına uyum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İşe zamanında gelme, iş disiplinine uyum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Verilen görevleri dikkatle ve zamanında tamamlama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Kendine güven ve işe olan ilgi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Takım çalışmasına uyum ve iletişim becerileri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>Hasta ve sağlık ekibi ile etkili iletişim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  <w:tr w:rsidR="0078630E" w:rsidRPr="00EB5C80" w:rsidTr="00EB5C80">
        <w:tc>
          <w:tcPr>
            <w:tcW w:w="4957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Times New Roman" w:hAnsi="Times New Roman" w:cs="Times New Roman"/>
              </w:rPr>
              <w:t xml:space="preserve">Problem </w:t>
            </w:r>
            <w:proofErr w:type="spellStart"/>
            <w:r w:rsidRPr="00EB5C80">
              <w:rPr>
                <w:rFonts w:ascii="Times New Roman" w:hAnsi="Times New Roman" w:cs="Times New Roman"/>
              </w:rPr>
              <w:t>çözme</w:t>
            </w:r>
            <w:proofErr w:type="spellEnd"/>
            <w:r w:rsidRPr="00EB5C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C80">
              <w:rPr>
                <w:rFonts w:ascii="Times New Roman" w:hAnsi="Times New Roman" w:cs="Times New Roman"/>
              </w:rPr>
              <w:t>becerisi</w:t>
            </w:r>
            <w:proofErr w:type="spellEnd"/>
            <w:r w:rsidRPr="00EB5C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C80">
              <w:rPr>
                <w:rFonts w:ascii="Times New Roman" w:hAnsi="Times New Roman" w:cs="Times New Roman"/>
              </w:rPr>
              <w:t>ve</w:t>
            </w:r>
            <w:proofErr w:type="spellEnd"/>
            <w:r w:rsidRPr="00EB5C80">
              <w:rPr>
                <w:rFonts w:ascii="Times New Roman" w:hAnsi="Times New Roman" w:cs="Times New Roman"/>
              </w:rPr>
              <w:t xml:space="preserve"> inisiyatif alma</w:t>
            </w:r>
          </w:p>
        </w:tc>
        <w:tc>
          <w:tcPr>
            <w:tcW w:w="70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38" w:type="dxa"/>
          </w:tcPr>
          <w:p w:rsidR="0078630E" w:rsidRPr="00EB5C80" w:rsidRDefault="00CF578F">
            <w:pPr>
              <w:rPr>
                <w:rFonts w:ascii="Times New Roman" w:hAnsi="Times New Roman" w:cs="Times New Roman"/>
              </w:rPr>
            </w:pPr>
            <w:r w:rsidRPr="00EB5C8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EB5C80" w:rsidRPr="00EB5C80" w:rsidRDefault="00EB5C80">
      <w:pPr>
        <w:rPr>
          <w:rFonts w:ascii="Times New Roman" w:hAnsi="Times New Roman" w:cs="Times New Roman"/>
        </w:rPr>
      </w:pPr>
    </w:p>
    <w:p w:rsidR="00EB5C80" w:rsidRPr="00EB5C80" w:rsidRDefault="00EB5C80">
      <w:pPr>
        <w:rPr>
          <w:rFonts w:ascii="Times New Roman" w:hAnsi="Times New Roman" w:cs="Times New Roman"/>
        </w:rPr>
      </w:pPr>
    </w:p>
    <w:p w:rsidR="0078630E" w:rsidRPr="00EB5C80" w:rsidRDefault="00CF578F">
      <w:pPr>
        <w:rPr>
          <w:rFonts w:ascii="Times New Roman" w:hAnsi="Times New Roman" w:cs="Times New Roman"/>
          <w:b/>
        </w:rPr>
      </w:pPr>
      <w:r w:rsidRPr="00EB5C80">
        <w:rPr>
          <w:rFonts w:ascii="Times New Roman" w:hAnsi="Times New Roman" w:cs="Times New Roman"/>
        </w:rPr>
        <w:lastRenderedPageBreak/>
        <w:br/>
      </w:r>
      <w:r w:rsidRPr="00EB5C80">
        <w:rPr>
          <w:rFonts w:ascii="Times New Roman" w:hAnsi="Times New Roman" w:cs="Times New Roman"/>
          <w:b/>
        </w:rPr>
        <w:t>2. Öğrencinin Genel Uygunluğu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Bu öğrenciyi tekrar stajyer/çalışan olarak görmek ister misiniz?</w:t>
      </w:r>
    </w:p>
    <w:p w:rsidR="00EB5C80" w:rsidRDefault="00CF578F">
      <w:pPr>
        <w:rPr>
          <w:rFonts w:ascii="Times New Roman" w:hAnsi="Times New Roman" w:cs="Times New Roman"/>
        </w:rPr>
      </w:pP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Evet   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</w:t>
      </w:r>
      <w:proofErr w:type="spellStart"/>
      <w:r w:rsidRPr="00EB5C80">
        <w:rPr>
          <w:rFonts w:ascii="Times New Roman" w:hAnsi="Times New Roman" w:cs="Times New Roman"/>
        </w:rPr>
        <w:t>Hayır</w:t>
      </w:r>
      <w:proofErr w:type="spellEnd"/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br/>
      </w:r>
      <w:r w:rsidRPr="00EB5C80">
        <w:rPr>
          <w:rFonts w:ascii="Times New Roman" w:hAnsi="Times New Roman" w:cs="Times New Roman"/>
          <w:b/>
        </w:rPr>
        <w:t>3. Okul Eğitimi Hakkında Görüşler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Öğrencinin okuldan aldığı uygulamalı eğitim yeterliliği: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Çok iyi 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İyi 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Orta 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Zayıf 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Çok zayıf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Öğrencinin teorik eğitimi yeterliliği:</w:t>
      </w:r>
    </w:p>
    <w:p w:rsidR="00EB5C80" w:rsidRDefault="00CF578F">
      <w:pPr>
        <w:rPr>
          <w:rFonts w:ascii="Times New Roman" w:hAnsi="Times New Roman" w:cs="Times New Roman"/>
        </w:rPr>
      </w:pP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Çok iyi 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İyi 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</w:t>
      </w:r>
      <w:proofErr w:type="spellStart"/>
      <w:r w:rsidRPr="00EB5C80">
        <w:rPr>
          <w:rFonts w:ascii="Times New Roman" w:hAnsi="Times New Roman" w:cs="Times New Roman"/>
        </w:rPr>
        <w:t>Orta</w:t>
      </w:r>
      <w:proofErr w:type="spellEnd"/>
      <w:r w:rsidRPr="00EB5C80">
        <w:rPr>
          <w:rFonts w:ascii="Times New Roman" w:hAnsi="Times New Roman" w:cs="Times New Roman"/>
        </w:rPr>
        <w:t>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</w:t>
      </w:r>
      <w:proofErr w:type="spellStart"/>
      <w:r w:rsidRPr="00EB5C80">
        <w:rPr>
          <w:rFonts w:ascii="Times New Roman" w:hAnsi="Times New Roman" w:cs="Times New Roman"/>
        </w:rPr>
        <w:t>Zayıf</w:t>
      </w:r>
      <w:proofErr w:type="spellEnd"/>
      <w:r w:rsidRPr="00EB5C80">
        <w:rPr>
          <w:rFonts w:ascii="Times New Roman" w:hAnsi="Times New Roman" w:cs="Times New Roman"/>
        </w:rPr>
        <w:t> </w:t>
      </w:r>
      <w:r w:rsidRPr="00EB5C80">
        <w:rPr>
          <w:rFonts w:ascii="Segoe UI Symbol" w:hAnsi="Segoe UI Symbol" w:cs="Segoe UI Symbol"/>
        </w:rPr>
        <w:t>☐</w:t>
      </w:r>
      <w:r w:rsidRPr="00EB5C80">
        <w:rPr>
          <w:rFonts w:ascii="Times New Roman" w:hAnsi="Times New Roman" w:cs="Times New Roman"/>
        </w:rPr>
        <w:t xml:space="preserve"> </w:t>
      </w:r>
      <w:proofErr w:type="spellStart"/>
      <w:r w:rsidRPr="00EB5C80">
        <w:rPr>
          <w:rFonts w:ascii="Times New Roman" w:hAnsi="Times New Roman" w:cs="Times New Roman"/>
        </w:rPr>
        <w:t>Çok</w:t>
      </w:r>
      <w:proofErr w:type="spellEnd"/>
      <w:r w:rsidRPr="00EB5C80">
        <w:rPr>
          <w:rFonts w:ascii="Times New Roman" w:hAnsi="Times New Roman" w:cs="Times New Roman"/>
        </w:rPr>
        <w:t xml:space="preserve"> </w:t>
      </w:r>
      <w:proofErr w:type="spellStart"/>
      <w:r w:rsidRPr="00EB5C80">
        <w:rPr>
          <w:rFonts w:ascii="Times New Roman" w:hAnsi="Times New Roman" w:cs="Times New Roman"/>
        </w:rPr>
        <w:t>zayıf</w:t>
      </w:r>
      <w:proofErr w:type="spellEnd"/>
    </w:p>
    <w:p w:rsidR="0078630E" w:rsidRPr="00EB5C80" w:rsidRDefault="00CF578F">
      <w:pPr>
        <w:rPr>
          <w:rFonts w:ascii="Times New Roman" w:hAnsi="Times New Roman" w:cs="Times New Roman"/>
        </w:rPr>
      </w:pPr>
      <w:bookmarkStart w:id="0" w:name="_GoBack"/>
      <w:bookmarkEnd w:id="0"/>
      <w:r w:rsidRPr="00EB5C80">
        <w:rPr>
          <w:rFonts w:ascii="Times New Roman" w:hAnsi="Times New Roman" w:cs="Times New Roman"/>
          <w:b/>
        </w:rPr>
        <w:br/>
        <w:t>4. Geri Bildirim ve Öneriler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Öğrencinin güçlü yönleri:</w:t>
      </w:r>
      <w:r w:rsidRPr="00EB5C80">
        <w:rPr>
          <w:rFonts w:ascii="Times New Roman" w:hAnsi="Times New Roman" w:cs="Times New Roman"/>
        </w:rPr>
        <w:br/>
        <w:t>...............................................................................................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Geliştirilmesi gereken yönler:</w:t>
      </w:r>
      <w:r w:rsidRPr="00EB5C80">
        <w:rPr>
          <w:rFonts w:ascii="Times New Roman" w:hAnsi="Times New Roman" w:cs="Times New Roman"/>
        </w:rPr>
        <w:br/>
        <w:t>...............................................................................................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Sorumlu öğretim elemanları hakkındaki görüş ve beklentileriniz:</w:t>
      </w:r>
      <w:r w:rsidRPr="00EB5C80">
        <w:rPr>
          <w:rFonts w:ascii="Times New Roman" w:hAnsi="Times New Roman" w:cs="Times New Roman"/>
        </w:rPr>
        <w:br/>
        <w:t>...............................................................................................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Staj sürecinin iyileştirilmesine dair önerileriniz:</w:t>
      </w:r>
      <w:r w:rsidRPr="00EB5C80">
        <w:rPr>
          <w:rFonts w:ascii="Times New Roman" w:hAnsi="Times New Roman" w:cs="Times New Roman"/>
        </w:rPr>
        <w:br/>
        <w:t>...............................................................................................</w:t>
      </w:r>
    </w:p>
    <w:p w:rsidR="0078630E" w:rsidRPr="00EB5C80" w:rsidRDefault="00CF578F">
      <w:pPr>
        <w:rPr>
          <w:rFonts w:ascii="Times New Roman" w:hAnsi="Times New Roman" w:cs="Times New Roman"/>
        </w:rPr>
      </w:pPr>
      <w:r w:rsidRPr="00EB5C80">
        <w:rPr>
          <w:rFonts w:ascii="Times New Roman" w:hAnsi="Times New Roman" w:cs="Times New Roman"/>
        </w:rPr>
        <w:t>Eğitim programına dair eklenmesini/çıkarılmasını önerdiğiniz konular:</w:t>
      </w:r>
      <w:r w:rsidRPr="00EB5C80">
        <w:rPr>
          <w:rFonts w:ascii="Times New Roman" w:hAnsi="Times New Roman" w:cs="Times New Roman"/>
        </w:rPr>
        <w:br/>
        <w:t>...............................................................................................</w:t>
      </w:r>
    </w:p>
    <w:sectPr w:rsidR="0078630E" w:rsidRPr="00EB5C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5529CA"/>
    <w:multiLevelType w:val="hybridMultilevel"/>
    <w:tmpl w:val="936ACF6A"/>
    <w:lvl w:ilvl="0" w:tplc="CFBE2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AA1"/>
    <w:rsid w:val="00034616"/>
    <w:rsid w:val="0006063C"/>
    <w:rsid w:val="0015074B"/>
    <w:rsid w:val="0029639D"/>
    <w:rsid w:val="00326F90"/>
    <w:rsid w:val="0078630E"/>
    <w:rsid w:val="00AA1D8D"/>
    <w:rsid w:val="00B47730"/>
    <w:rsid w:val="00C477B1"/>
    <w:rsid w:val="00CB0664"/>
    <w:rsid w:val="00CF578F"/>
    <w:rsid w:val="00EB5C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B30D1"/>
  <w14:defaultImageDpi w14:val="300"/>
  <w15:docId w15:val="{9EB7CACB-76C9-43AD-A006-42BFF84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6A533-F960-4681-8719-17A5E60F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Baskent</cp:lastModifiedBy>
  <cp:revision>2</cp:revision>
  <dcterms:created xsi:type="dcterms:W3CDTF">2025-07-11T12:13:00Z</dcterms:created>
  <dcterms:modified xsi:type="dcterms:W3CDTF">2025-07-11T12:13:00Z</dcterms:modified>
  <cp:category/>
</cp:coreProperties>
</file>